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DIALOGUES IN ENGLISH A NEW REVISED EDITION</w:t>
      </w:r>
    </w:p>
    <w:p>
      <w:r>
        <w:rPr>
          <w:rFonts w:ascii="宋体" w:hAnsi="宋体" w:eastAsia="宋体"/>
          <w:sz w:val="24"/>
        </w:rPr>
        <w:t>REGENTS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DIALOGUES IN ENGLISH A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REGENTS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本书出售、求购地址：https://www.jiaokey.com/book/detail/40946552.html</w:t>
      </w:r>
    </w:p>
    <w:p>
      <w:r>
        <w:t>更多相关图书推荐：https://www.jiaokey.com</w:t>
      </w:r>
    </w:p>
    <w:p>
      <w:r>
        <w:t>REGENTS PUBLISHING COMPANY 其他作品：https://www.jiaokey.com/tag/REGENTS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关键词搜索：https://www.jiaokey.com/tag/EVERYDAY DIALOGUES IN ENGLISH A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