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CHIVALRY AND LEGENDS OF CHARLEMAGNE OR ROMANCE OF THE MIDDLE AGES</w:t>
      </w:r>
    </w:p>
    <w:p>
      <w:r>
        <w:rPr>
          <w:rFonts w:ascii="宋体" w:hAnsi="宋体" w:eastAsia="宋体"/>
          <w:sz w:val="24"/>
        </w:rPr>
        <w:t>THOMAS BULFINCH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CHIVALRY AND LEGENDS OF CHARLEMAGNE OR ROMANCE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BULFINCH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MENTOR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本书出售、求购地址：https://www.jiaokey.com/book/detail/40946503.html</w:t>
      </w:r>
    </w:p>
    <w:p>
      <w:r>
        <w:t>更多相关图书推荐：https://www.jiaokey.com</w:t>
      </w:r>
    </w:p>
    <w:p>
      <w:r>
        <w:t>THOMAS BULFINCH 其他作品：https://www.jiaokey.com/tag/THOMAS BULFINCH.html</w:t>
      </w:r>
    </w:p>
    <w:p>
      <w:r>
        <w:t>A MENTOR BOOK 出版图书：https://www.jiaokey.com/tag/A MENTOR BOOK.html</w:t>
      </w:r>
    </w:p>
    <w:p>
      <w:r>
        <w:t>关键词搜索：https://www.jiaokey.com/tag/THE AGE OF CHIVALRY AND LEGENDS OF CHARLEMAGNE OR ROMANCE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