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KLEINES DEUTSCHLANDBUCH FUR AUSLANDER WICHTIGE SACHGEBIETE UND IHR WORTSCHATZ</w:t>
      </w:r>
    </w:p>
    <w:p>
      <w:r>
        <w:rPr>
          <w:rFonts w:ascii="宋体" w:hAnsi="宋体" w:eastAsia="宋体"/>
          <w:sz w:val="24"/>
        </w:rPr>
        <w:t>RUDOLF MELDAU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KLEINES DEUTSCHLANDBUCH FUR AUSLANDER WICHTIGE SACHGEBIETE UND IHR WORTSCHATZ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MELDAU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ERICH SCHMIDT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本书出售、求购地址：https://www.jiaokey.com/book/detail/40946431.html</w:t>
      </w:r>
    </w:p>
    <w:p>
      <w:r>
        <w:t>更多相关图书推荐：https://www.jiaokey.com</w:t>
      </w:r>
    </w:p>
    <w:p>
      <w:r>
        <w:t>RUDOLF MELDAU 其他作品：https://www.jiaokey.com/tag/RUDOLF MELDAU.html</w:t>
      </w:r>
    </w:p>
    <w:p>
      <w:r>
        <w:t>ERICH SCHMIDT VERLAG 出版图书：https://www.jiaokey.com/tag/ERICH SCHMIDT VERLAG.html</w:t>
      </w:r>
    </w:p>
    <w:p>
      <w:r>
        <w:t>关键词搜索：https://www.jiaokey.com/tag/KLEINES DEUTSCHLANDBUCH FUR AUSLANDER WICHTIGE SACHGEBIETE UND IHR WORTSCHATZ.html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