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MATHEMATICS AND MODELS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MATHEMATICS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本书出售、求购地址：https://www.jiaokey.com/book/detail/40946377.html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关键词搜索：https://www.jiaokey.com/tag/OPERATIONS RESEARCH MATHEMATICS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