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NEUROPSYCHOLOGICAL REHABILITATION THE INTERNATIONAL HANDBOOK</w:t>
      </w:r>
    </w:p>
    <w:p>
      <w:r>
        <w:rPr>
          <w:rFonts w:ascii="宋体" w:hAnsi="宋体" w:eastAsia="宋体"/>
          <w:sz w:val="24"/>
        </w:rPr>
        <w:t>BARBARA A.WILSON JILL WINEGARDNER CAROLINE M.VAN HEUGTEN AND TAMARA OWNSWORTH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NEUROPSYCHOLOGICAL REHABILITATION THE INTERNATIONAL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A.WILSON JILL WINEGARDNER CAROLINE M.VAN HEUGTEN AND TAMARA OWNSWORTH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本书出售、求购地址：https://www.jiaokey.com/book/detail/40946320.html</w:t>
      </w:r>
    </w:p>
    <w:p>
      <w:r>
        <w:t>更多相关图书推荐：https://www.jiaokey.com</w:t>
      </w:r>
    </w:p>
    <w:p>
      <w:r>
        <w:t>BARBARA A.WILSON JILL WINEGARDNER CAROLINE M.VAN HEUGTEN AND TAMARA OWNSWORTH 其他作品：https://www.jiaokey.com/tag/BARBARA A.WILSON JILL WINEGARDNER CAROLINE M.VAN HEUGTEN AND TAMARA OWNSWORTH.html</w:t>
      </w:r>
    </w:p>
    <w:p>
      <w:r>
        <w:t>ROUTLEDGE 出版图书：https://www.jiaokey.com/tag/ROUTLEDGE.html</w:t>
      </w:r>
    </w:p>
    <w:p>
      <w:r>
        <w:t>关键词搜索：https://www.jiaokey.com/tag/NEUROPSYCHOLOGICAL REHABILITATION THE INTERNATIONAL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