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NURSING HUMAN HEALTH AND FUNCTION EIGHTH EDITION</w:t>
      </w:r>
    </w:p>
    <w:p>
      <w:r>
        <w:rPr>
          <w:rFonts w:ascii="宋体" w:hAnsi="宋体" w:eastAsia="宋体"/>
          <w:sz w:val="24"/>
        </w:rPr>
        <w:t>RUTH F.CRAVEN CONSTANCE J.HIRNLE CHRISTINE M.HENSHAW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NURSING HUMAN HEALTH AND FUNCTION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F.CRAVEN CONSTANCE J.HIRNLE CHRISTINE M.HENSHAW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本书出售、求购地址：https://www.jiaokey.com/book/detail/40946310.html</w:t>
      </w:r>
    </w:p>
    <w:p>
      <w:r>
        <w:t>更多相关图书推荐：https://www.jiaokey.com</w:t>
      </w:r>
    </w:p>
    <w:p>
      <w:r>
        <w:t>RUTH F.CRAVEN CONSTANCE J.HIRNLE CHRISTINE M.HENSHAW 其他作品：https://www.jiaokey.com/tag/RUTH F.CRAVEN CONSTANCE J.HIRNLE CHRISTINE M.HENSHAW.html</w:t>
      </w:r>
    </w:p>
    <w:p>
      <w:r>
        <w:t>WOLTERS KLUWER 出版图书：https://www.jiaokey.com/tag/WOLTERS KLUWER.html</w:t>
      </w:r>
    </w:p>
    <w:p>
      <w:r>
        <w:t>关键词搜索：https://www.jiaokey.com/tag/FUNDAMENTALS OF NURSING HUMAN HEALTH AND FUNCTION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