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ASPECTS OF DENTAL MATERIALS THEORY</w:t>
      </w:r>
    </w:p>
    <w:p>
      <w:r>
        <w:rPr>
          <w:rFonts w:ascii="宋体" w:hAnsi="宋体" w:eastAsia="宋体"/>
          <w:sz w:val="24"/>
        </w:rPr>
        <w:t>MARCIA(GLADWIN)STEWART MICHAEL BAGBY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ASPECTS OF DENTAL MATERIALS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MARCIA(GLADWIN)STEWART MICHAEL BAGBY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本书出售、求购地址：https://www.jiaokey.com/book/detail/40946299.html</w:t>
      </w:r>
    </w:p>
    <w:p>
      <w:r>
        <w:t>更多相关图书推荐：https://www.jiaokey.com</w:t>
      </w:r>
    </w:p>
    <w:p>
      <w:r>
        <w:t>MARCIA(GLADWIN)STEWART MICHAEL BAGBY 其他作品：https://www.jiaokey.com/tag/MARCIA(GLADWIN)STEWART MICHAEL BAGBY.html</w:t>
      </w:r>
    </w:p>
    <w:p>
      <w:r>
        <w:t>WOLTERS KLUWER 出版图书：https://www.jiaokey.com/tag/WOLTERS KLUWER.html</w:t>
      </w:r>
    </w:p>
    <w:p>
      <w:r>
        <w:t>关键词搜索：https://www.jiaokey.com/tag/CLINICAL ASPECTS OF DENTAL MATERIALS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