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ORAL PATHOLOGY FOR THE DENTAL HYGIENIST THIRD EDITION</w:t>
      </w:r>
    </w:p>
    <w:p>
      <w:r>
        <w:rPr>
          <w:rFonts w:ascii="宋体" w:hAnsi="宋体" w:eastAsia="宋体"/>
          <w:sz w:val="24"/>
        </w:rPr>
        <w:t>LESLIE DELONG NANCY W.BURKHART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ORAL PATHOLOGY FOR THE DENTAL HYGIENIST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DELONG NANCY W.BURKHART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本书出售、求购地址：https://www.jiaokey.com/book/detail/40946293.html</w:t>
      </w:r>
    </w:p>
    <w:p>
      <w:r>
        <w:t>更多相关图书推荐：https://www.jiaokey.com</w:t>
      </w:r>
    </w:p>
    <w:p>
      <w:r>
        <w:t>LESLIE DELONG NANCY W.BURKHART 其他作品：https://www.jiaokey.com/tag/LESLIE DELONG NANCY W.BURKHART.html</w:t>
      </w:r>
    </w:p>
    <w:p>
      <w:r>
        <w:t>WOLTERS KLUWER 出版图书：https://www.jiaokey.com/tag/WOLTERS KLUWER.html</w:t>
      </w:r>
    </w:p>
    <w:p>
      <w:r>
        <w:t>关键词搜索：https://www.jiaokey.com/tag/GENERAL AND ORAL PATHOLOGY FOR THE DENTAL HYGIENIST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