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GYNECOLOGIC SURGERY REPRODUCTIVE ENDOCRINOLOGY AND INFERTILITY</w:t>
      </w:r>
    </w:p>
    <w:p>
      <w:r>
        <w:rPr>
          <w:rFonts w:ascii="宋体" w:hAnsi="宋体" w:eastAsia="宋体"/>
          <w:sz w:val="24"/>
        </w:rPr>
        <w:t>JONATHAN S.BERK STEVEN T.NAKAJINA TRAVIS W.MCCOY MIRIAM S.KRAUSE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GYNECOLOGIC SURGERY REPRODUCTIVE ENDOCRINOLOGY AND INFERTILITY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S.BERK STEVEN T.NAKAJINA TRAVIS W.MCCOY MIRIAM S.KRAUSE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本书出售、求购地址：https://www.jiaokey.com/book/detail/40946292.html</w:t>
      </w:r>
    </w:p>
    <w:p>
      <w:r>
        <w:t>更多相关图书推荐：https://www.jiaokey.com</w:t>
      </w:r>
    </w:p>
    <w:p>
      <w:r>
        <w:t>JONATHAN S.BERK STEVEN T.NAKAJINA TRAVIS W.MCCOY MIRIAM S.KRAUSE 其他作品：https://www.jiaokey.com/tag/JONATHAN S.BERK STEVEN T.NAKAJINA TRAVIS W.MCCOY MIRIAM S.KRAUSE.html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GYNECOLOGIC SURGERY REPRODUCTIVE ENDOCRINOLOGY AND INFERTILITY.html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