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PROPERTIES OF PHARMACEUTICAL MATERIALS</w:t>
      </w:r>
    </w:p>
    <w:p>
      <w:r>
        <w:rPr>
          <w:rFonts w:ascii="宋体" w:hAnsi="宋体" w:eastAsia="宋体"/>
          <w:sz w:val="24"/>
        </w:rPr>
        <w:t>STEPHEN R.BYRN GEORGE ZOGRAFI XIAO MING(SEAN)CHEN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PROPERTIES OF PHARMACEUTICAL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R.BYRN GEORGE ZOGRAFI XIAO MING(SEAN)CHEN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本书出售、求购地址：https://www.jiaokey.com/book/detail/40946272.html</w:t>
      </w:r>
    </w:p>
    <w:p>
      <w:r>
        <w:t>更多相关图书推荐：https://www.jiaokey.com</w:t>
      </w:r>
    </w:p>
    <w:p>
      <w:r>
        <w:t>STEPHEN R.BYRN GEORGE ZOGRAFI XIAO MING(SEAN)CHEN 其他作品：https://www.jiaokey.com/tag/STEPHEN R.BYRN GEORGE ZOGRAFI XIAO MING(SEAN)CHEN.html</w:t>
      </w:r>
    </w:p>
    <w:p>
      <w:r>
        <w:t>WILEY 出版图书：https://www.jiaokey.com/tag/WILEY.html</w:t>
      </w:r>
    </w:p>
    <w:p>
      <w:r>
        <w:t>关键词搜索：https://www.jiaokey.com/tag/SOLID-STATE PROPERTIES OF PHARMACEUTICAL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