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PRE-HOSPITAL PAEDIATRIC LIFE SUPPORT A PRACTICAL APPROACH TO EMERGENCIES THIRD EDITION</w:t>
      </w:r>
    </w:p>
    <w:p>
      <w:r>
        <w:rPr>
          <w:rFonts w:ascii="宋体" w:hAnsi="宋体" w:eastAsia="宋体"/>
          <w:sz w:val="24"/>
        </w:rPr>
        <w:t>ALAN CHARTERS HAL MAXWELL PAUL REAVLEY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PRE-HOSPITAL PAEDIATRIC LIFE SUPPORT A PRACTICAL APPROACH TO EMERGENCIES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CHARTERS HAL MAXWELL PAUL REAVLEY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本书出售、求购地址：https://www.jiaokey.com/book/detail/40946270.html</w:t>
      </w:r>
    </w:p>
    <w:p>
      <w:r>
        <w:t>更多相关图书推荐：https://www.jiaokey.com</w:t>
      </w:r>
    </w:p>
    <w:p>
      <w:r>
        <w:t>ALAN CHARTERS HAL MAXWELL PAUL REAVLEY 其他作品：https://www.jiaokey.com/tag/ALAN CHARTERS HAL MAXWELL PAUL REAVLEY.html</w:t>
      </w:r>
    </w:p>
    <w:p>
      <w:r>
        <w:t>WILEY BLACKWELL 出版图书：https://www.jiaokey.com/tag/WILEY BLACKWELL.html</w:t>
      </w:r>
    </w:p>
    <w:p>
      <w:r>
        <w:t>关键词搜索：https://www.jiaokey.com/tag/PRE-HOSPITAL PAEDIATRIC LIFE SUPPORT A PRACTICAL APPROACH TO EMERGENCIES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