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DISEASE MANIFESTATIONS IN THE FOOT</w:t>
      </w:r>
    </w:p>
    <w:p>
      <w:r>
        <w:rPr>
          <w:rFonts w:ascii="宋体" w:hAnsi="宋体" w:eastAsia="宋体"/>
          <w:sz w:val="24"/>
        </w:rPr>
        <w:t>ROCK G.POSITANO JEFFREY S.BORER CHRISTOPHER W.DIGIOVANNI MICHAEL J.TREPAL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DISEASE MANIFESTATIONS IN THE FOOT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 G.POSITANO JEFFREY S.BORER CHRISTOPHER W.DIGIOVANNI MICHAEL J.TREPAL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本书出售、求购地址：https://www.jiaokey.com/book/detail/40946256.html</w:t>
      </w:r>
    </w:p>
    <w:p>
      <w:r>
        <w:t>更多相关图书推荐：https://www.jiaokey.com</w:t>
      </w:r>
    </w:p>
    <w:p>
      <w:r>
        <w:t>ROCK G.POSITANO JEFFREY S.BORER CHRISTOPHER W.DIGIOVANNI MICHAEL J.TREPAL 其他作品：https://www.jiaokey.com/tag/ROCK G.POSITANO JEFFREY S.BORER CHRISTOPHER W.DIGIOVANNI MICHAEL J.TREPAL.html</w:t>
      </w:r>
    </w:p>
    <w:p>
      <w:r>
        <w:t>WOLTERS KLUWER 出版图书：https://www.jiaokey.com/tag/WOLTERS KLUWER.html</w:t>
      </w:r>
    </w:p>
    <w:p>
      <w:r>
        <w:t>关键词搜索：https://www.jiaokey.com/tag/SYSTEMIC DISEASE MANIFESTATIONS IN THE FOOT.html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