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THRESHOLDS OF GENOTOXIC CARCINOGENS FROM MECHANISMS TO REGULATION</w:t>
      </w:r>
    </w:p>
    <w:p>
      <w:r>
        <w:rPr>
          <w:rFonts w:ascii="宋体" w:hAnsi="宋体" w:eastAsia="宋体"/>
          <w:sz w:val="24"/>
        </w:rPr>
        <w:t>TAKEHIKO NOHMI SHOJI FUKUSHIMA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THRESHOLDS OF GENOTOXIC CARCINOGENS FROM MECHANISMS TO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TAKEHIKO NOHMI SHOJI FUKUSHIMA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本书出售、求购地址：https://www.jiaokey.com/book/detail/40946232.html</w:t>
      </w:r>
    </w:p>
    <w:p>
      <w:r>
        <w:t>更多相关图书推荐：https://www.jiaokey.com</w:t>
      </w:r>
    </w:p>
    <w:p>
      <w:r>
        <w:t>TAKEHIKO NOHMI SHOJI FUKUSHIMA 其他作品：https://www.jiaokey.com/tag/TAKEHIKO NOHMI SHOJI FUKUSHIMA.html</w:t>
      </w:r>
    </w:p>
    <w:p>
      <w:r>
        <w:t>ELSEVIER 出版图书：https://www.jiaokey.com/tag/ELSEVIER.html</w:t>
      </w:r>
    </w:p>
    <w:p>
      <w:r>
        <w:t>关键词搜索：https://www.jiaokey.com/tag/THRESHOLDS OF GENOTOXIC CARCINOGENS FROM MECHANISMS TO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