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BROADER CONTEXT ENGLISH A COMPREHENSIVE COURSE IN SPOKEN AND WRITTEN ENGLISH FOR INTERMEDIATE AND ADVANCED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BROADER CONTEXT ENGLISH A COMPREHENSIVE COURSE IN SPOKEN AND WRITTEN ENGLISH FOR INTERMEDIATE AND ADVANCED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本书出售、求购地址：https://www.jiaokey.com/book/detail/40946187.html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关键词搜索：https://www.jiaokey.com/tag/BROADER CONTEXT ENGLISH A COMPREHENSIVE COURSE IN SPOKEN AND WRITTEN ENGLISH FOR INTERMEDIATE AND ADVANCED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