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RAPTURE DAVID SOSNOWSKI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RAPTURE DAVID SOSNOWSKI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本书出售、求购地址：https://www.jiaokey.com/book/detail/40946071.html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关键词搜索：https://www.jiaokey.com/tag/RAPTURE DAVID SOSNOWSKI.html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