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CAMBRIDGE PROFICIENCY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CAMBRIDGE PROFICIENCY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本书出售、求购地址：https://www.jiaokey.com/book/detail/40946010.html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关键词搜索：https://www.jiaokey.com/tag/ENGLISH FOR CAMBRIDGE PROFICIENCY.html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