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Ethics: Moral Reasoning and Contemporary Issues Custom Third Edition</w:t>
      </w:r>
    </w:p>
    <w:p>
      <w:r>
        <w:rPr>
          <w:rFonts w:ascii="宋体" w:hAnsi="宋体" w:eastAsia="宋体"/>
          <w:sz w:val="24"/>
        </w:rPr>
        <w:t>Lewis 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Ethics: Moral Reasoning and Contemporary Issues Custom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本书出售、求购地址：https://www.jiaokey.com/book/detail/40945981.html</w:t>
      </w:r>
    </w:p>
    <w:p>
      <w:r>
        <w:t>更多相关图书推荐：https://www.jiaokey.com</w:t>
      </w:r>
    </w:p>
    <w:p>
      <w:r>
        <w:t>Lewis Vaughn 其他作品：https://www.jiaokey.com/tag/Lewis Vaughn.html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关键词搜索：https://www.jiaokey.com/tag/Doing Ethics: Moral Reasoning and Contemporary Issues Custom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