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Reappraisals and New Studies of the Modern Jewish Experience: Essays in Honor of Robert M.Seltzer</w:t>
      </w:r>
    </w:p>
    <w:p>
      <w:r>
        <w:rPr>
          <w:rFonts w:ascii="宋体" w:hAnsi="宋体" w:eastAsia="宋体"/>
          <w:sz w:val="24"/>
        </w:rPr>
        <w:t xml:space="preserve"> Christian Wiese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Reappraisals and New Studies of the Modern Jewish Experience: Essays in Honor of Robert M.Seltzer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Christian Wiese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本书出售、求购地址：https://www.jiaokey.com/book/detail/40945943.html</w:t>
      </w:r>
    </w:p>
    <w:p>
      <w:r>
        <w:t>更多相关图书推荐：https://www.jiaokey.com</w:t>
      </w:r>
    </w:p>
    <w:p>
      <w:r>
        <w:t xml:space="preserve"> Christian Wiese 其他作品：https://www.jiaokey.com/tag/ Christian Wiese.html</w:t>
      </w:r>
    </w:p>
    <w:p>
      <w:r>
        <w:t>Brill 出版图书：https://www.jiaokey.com/tag/Brill.html</w:t>
      </w:r>
    </w:p>
    <w:p>
      <w:r>
        <w:t>关键词搜索：https://www.jiaokey.com/tag/Reappraisals and New Studies of the Modern Jewish Experience: Essays in Honor of Robert M.Seltzer.html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