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Better Thinking: An Advancde Model for Organizational Performance Consultants</w:t>
      </w:r>
    </w:p>
    <w:p>
      <w:r>
        <w:rPr>
          <w:rFonts w:ascii="宋体" w:hAnsi="宋体" w:eastAsia="宋体"/>
          <w:sz w:val="24"/>
        </w:rPr>
        <w:t xml:space="preserve"> Kathy A.Nielsen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Better Thinking: An Advancde Model for Organizational Performance Consultants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Kathy A.Nielsen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本书出售、求购地址：https://www.jiaokey.com/book/detail/40945905.html</w:t>
      </w:r>
    </w:p>
    <w:p>
      <w:r>
        <w:t>更多相关图书推荐：https://www.jiaokey.com</w:t>
      </w:r>
    </w:p>
    <w:p>
      <w:r>
        <w:t xml:space="preserve"> Kathy A.Nielsen 其他作品：https://www.jiaokey.com/tag/ Kathy A.Nielsen.html</w:t>
      </w:r>
    </w:p>
    <w:p>
      <w:r>
        <w:t>Quorum Books 出版图书：https://www.jiaokey.com/tag/Quorum Books.html</w:t>
      </w:r>
    </w:p>
    <w:p>
      <w:r>
        <w:t>关键词搜索：https://www.jiaokey.com/tag/Strategies for Better Thinking: An Advancde Model for Organizational Performance Consultants.html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