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SHORT STORIES OF ERNEST HEMINGWAY = 海明威短篇小说全集 上</w:t>
      </w:r>
    </w:p>
    <w:p>
      <w:r>
        <w:rPr>
          <w:rFonts w:ascii="宋体" w:hAnsi="宋体" w:eastAsia="宋体"/>
          <w:sz w:val="24"/>
        </w:rPr>
        <w:t>（美）欧内斯特·海明威著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SHORT STORIES OF ERNEST HEMINGWAY = 海明威短篇小说全集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本书出售、求购地址：https://www.jiaokey.com/book/detail/40945898.html</w:t>
      </w:r>
    </w:p>
    <w:p>
      <w:r>
        <w:t>更多相关图书推荐：https://www.jiaokey.com</w:t>
      </w:r>
    </w:p>
    <w:p>
      <w:r>
        <w:t>（美）欧内斯特·海明威著 其他作品：https://www.jiaokey.com/tag/（美）欧内斯特·海明威著.html</w:t>
      </w:r>
    </w:p>
    <w:p>
      <w:r>
        <w:t>天津人民出版社 出版图书：https://www.jiaokey.com/tag/天津人民出版社.html</w:t>
      </w:r>
    </w:p>
    <w:p>
      <w:r>
        <w:t>关键词搜索：https://www.jiaokey.com/tag/THE COMPLETE SHORT STORIES OF ERNEST HEMINGWAY = 海明威短篇小说全集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