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Fear of Failure: Real Stories of How Leaders Deal with Risk and Change</w:t>
      </w:r>
    </w:p>
    <w:p>
      <w:r>
        <w:rPr>
          <w:rFonts w:ascii="宋体" w:hAnsi="宋体" w:eastAsia="宋体"/>
          <w:sz w:val="24"/>
        </w:rPr>
        <w:t>Gary Burnison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Fear of Failure: Real Stories of How Leaders Deal with Risk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Burnison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本书出售、求购地址：https://www.jiaokey.com/book/detail/40945884.html</w:t>
      </w:r>
    </w:p>
    <w:p>
      <w:r>
        <w:t>更多相关图书推荐：https://www.jiaokey.com</w:t>
      </w:r>
    </w:p>
    <w:p>
      <w:r>
        <w:t>Gary Burnison 其他作品：https://www.jiaokey.com/tag/Gary Burnison.html</w:t>
      </w:r>
    </w:p>
    <w:p>
      <w:r>
        <w:t>Jossey-Bass 出版图书：https://www.jiaokey.com/tag/Jossey-Bass.html</w:t>
      </w:r>
    </w:p>
    <w:p>
      <w:r>
        <w:t>关键词搜索：https://www.jiaokey.com/tag/No Fear of Failure: Real Stories of How Leaders Deal with Risk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