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AUDITING：INTEGRATED CONCEPTS AND PROCEDURES SIXTH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AUDITING：INTEGRATED CONCEPTS AND PROCEDURES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本书出售、求购地址：https://www.jiaokey.com/book/detail/40945732.html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关键词搜索：https://www.jiaokey.com/tag/STUDY GUIDE TO ACCOMPANY AUDITING：INTEGRATED CONCEPTS AND PROCEDURES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