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ECONOMY A TEXTBOOK IN INTERNATIONAL ECONOMICS A TEXTBOOK IN INTERNATIONAL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ECONOMY A TEXTBOOK IN INTERNATIONAL ECONOMICS A TEXTBOOK IN INTERNATIONAL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本书出售、求购地址：https://www.jiaokey.com/book/detail/40945710.html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关键词搜索：https://www.jiaokey.com/tag/THE WORLD ECONOMY A TEXTBOOK IN INTERNATIONAL ECONOMICS A TEXTBOOK IN INTERNATIONAL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