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FOR CHINESE COMPANIES TO THE BELT AND ROAD INITIATIVE RDI ANNUAL REPORT 2016 1</w:t>
      </w:r>
    </w:p>
    <w:p>
      <w:r>
        <w:rPr>
          <w:rFonts w:ascii="宋体" w:hAnsi="宋体" w:eastAsia="宋体"/>
          <w:sz w:val="24"/>
        </w:rPr>
        <w:t>Weiguang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FOR CHINESE COMPANIES TO THE BELT AND ROAD INITIATIVE RDI ANNUAL REPORT 2016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Weiguang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本书出售、求购地址：https://www.jiaokey.com/book/detail/40945687.html</w:t>
      </w:r>
    </w:p>
    <w:p>
      <w:r>
        <w:t>更多相关图书推荐：https://www.jiaokey.com</w:t>
      </w:r>
    </w:p>
    <w:p>
      <w:r>
        <w:t>Weiguang Wang 其他作品：https://www.jiaokey.com/tag/Weiguang Wang.html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关键词搜索：https://www.jiaokey.com/tag/A COMPANION FOR CHINESE COMPANIES TO THE BELT AND ROAD INITIATIVE RDI ANNUAL REPORT 2016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