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of John Calvin a study in the shaping of Western culture</w:t>
      </w:r>
    </w:p>
    <w:p>
      <w:r>
        <w:rPr>
          <w:rFonts w:ascii="宋体" w:hAnsi="宋体" w:eastAsia="宋体"/>
          <w:sz w:val="24"/>
        </w:rPr>
        <w:t>Alister E. 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of John Calvin a study in the shaping of Western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Alister E. 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本书出售、求购地址：https://www.jiaokey.com/book/detail/40945685.html</w:t>
      </w:r>
    </w:p>
    <w:p>
      <w:r>
        <w:t>更多相关图书推荐：https://www.jiaokey.com</w:t>
      </w:r>
    </w:p>
    <w:p>
      <w:r>
        <w:t>Alister E. McGrath 其他作品：https://www.jiaokey.com/tag/Alister E. McGrath.html</w:t>
      </w:r>
    </w:p>
    <w:p>
      <w:r>
        <w:t>Blackwell Publishing 出版图书：https://www.jiaokey.com/tag/Blackwell Publishing.html</w:t>
      </w:r>
    </w:p>
    <w:p>
      <w:r>
        <w:t>关键词搜索：https://www.jiaokey.com/tag/A life of John Calvin a study in the shaping of Western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