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Ecopsychology advances from the intersection of psychology and environmental protection Volume 1 Science and Theory</w:t>
      </w:r>
    </w:p>
    <w:p>
      <w:r>
        <w:rPr>
          <w:rFonts w:ascii="宋体" w:hAnsi="宋体" w:eastAsia="宋体"/>
          <w:sz w:val="24"/>
        </w:rPr>
        <w:t>Darlyne G. Nemeth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Ecopsychology advances from the intersection of psychology and environmental protection Volume 1 Science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Darlyne G. Nemeth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本书出售、求购地址：https://www.jiaokey.com/book/detail/40945684.html</w:t>
      </w:r>
    </w:p>
    <w:p>
      <w:r>
        <w:t>更多相关图书推荐：https://www.jiaokey.com</w:t>
      </w:r>
    </w:p>
    <w:p>
      <w:r>
        <w:t>Darlyne G. Nemeth 其他作品：https://www.jiaokey.com/tag/Darlyne G. Nemeth.html</w:t>
      </w:r>
    </w:p>
    <w:p>
      <w:r>
        <w:t>Praeger 出版图书：https://www.jiaokey.com/tag/Praeger.html</w:t>
      </w:r>
    </w:p>
    <w:p>
      <w:r>
        <w:t>关键词搜索：https://www.jiaokey.com/tag/Ecopsychology advances from the intersection of psychology and environmental protection Volume 1 Science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