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literature of the Bible = 《圣经》的历史性与文学性</w:t>
      </w:r>
    </w:p>
    <w:p>
      <w:r>
        <w:rPr>
          <w:rFonts w:ascii="宋体" w:hAnsi="宋体" w:eastAsia="宋体"/>
          <w:sz w:val="24"/>
        </w:rPr>
        <w:t>王新球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literature of the Bible = 《圣经》的历史性与文学性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本书出售、求购地址：https://www.jiaokey.com/book/detail/40945656.html</w:t>
      </w:r>
    </w:p>
    <w:p>
      <w:r>
        <w:t>更多相关图书推荐：https://www.jiaokey.com</w:t>
      </w:r>
    </w:p>
    <w:p>
      <w:r>
        <w:t>王新球 其他作品：https://www.jiaokey.com/tag/王新球.html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关键词搜索：https://www.jiaokey.com/tag/The history and literature of the Bible = 《圣经》的历史性与文学性.html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