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thinking what mathematics can teach us about the mind</w:t>
      </w:r>
    </w:p>
    <w:p>
      <w:r>
        <w:rPr>
          <w:rFonts w:ascii="宋体" w:hAnsi="宋体" w:eastAsia="宋体"/>
          <w:sz w:val="24"/>
        </w:rPr>
        <w:t>William Byers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thinking what mathematics can teach us about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本书出售、求购地址：https://www.jiaokey.com/book/detail/40945615.html</w:t>
      </w:r>
    </w:p>
    <w:p>
      <w:r>
        <w:t>更多相关图书推荐：https://www.jiaokey.com</w:t>
      </w:r>
    </w:p>
    <w:p>
      <w:r>
        <w:t>William Byers 其他作品：https://www.jiaokey.com/tag/William Byers.html</w:t>
      </w:r>
    </w:p>
    <w:p>
      <w:r>
        <w:t>World Scientific 出版图书：https://www.jiaokey.com/tag/World Scientific.html</w:t>
      </w:r>
    </w:p>
    <w:p>
      <w:r>
        <w:t>关键词搜索：https://www.jiaokey.com/tag/Deep thinking what mathematics can teach us about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