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business can learn from sport psychology ten lessons for peak professional performance</w:t>
      </w:r>
    </w:p>
    <w:p>
      <w:r>
        <w:rPr>
          <w:rFonts w:ascii="宋体" w:hAnsi="宋体" w:eastAsia="宋体"/>
          <w:sz w:val="24"/>
        </w:rPr>
        <w:t xml:space="preserve"> Dr Jamie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business can learn from sport psychology ten lessons for peak professional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Dr Jamie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Bennion Kearny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本书出售、求购地址：https://www.jiaokey.com/book/detail/40945508.html</w:t>
      </w:r>
    </w:p>
    <w:p>
      <w:r>
        <w:t>更多相关图书推荐：https://www.jiaokey.com</w:t>
      </w:r>
    </w:p>
    <w:p>
      <w:r>
        <w:t xml:space="preserve"> Dr Jamie Barker 其他作品：https://www.jiaokey.com/tag/ Dr Jamie Barker.html</w:t>
      </w:r>
    </w:p>
    <w:p>
      <w:r>
        <w:t>Bennion Kearny 出版图书：https://www.jiaokey.com/tag/Bennion Kearny.html</w:t>
      </w:r>
    </w:p>
    <w:p>
      <w:r>
        <w:t>关键词搜索：https://www.jiaokey.com/tag/What business can learn from sport psychology ten lessons for peak professional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