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Retrospect of the first ten years of the Protestant mission to China = 新教在华传教前十年回顾 影印版</w:t>
      </w:r>
    </w:p>
    <w:p>
      <w:r>
        <w:rPr>
          <w:rFonts w:ascii="宋体" w:hAnsi="宋体" w:eastAsia="宋体"/>
          <w:sz w:val="24"/>
        </w:rPr>
        <w:t>米怜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Retrospect of the first ten years of the Protestant mission to China = 新教在华传教前十年回顾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本书出售、求购地址：https://www.jiaokey.com/book/detail/40945494.html</w:t>
      </w:r>
    </w:p>
    <w:p>
      <w:r>
        <w:t>更多相关图书推荐：https://www.jiaokey.com</w:t>
      </w:r>
    </w:p>
    <w:p>
      <w:r>
        <w:t>米怜 其他作品：https://www.jiaokey.com/tag/米怜.html</w:t>
      </w:r>
    </w:p>
    <w:p>
      <w:r>
        <w:t>大象出版社 出版图书：https://www.jiaokey.com/tag/大象出版社.html</w:t>
      </w:r>
    </w:p>
    <w:p>
      <w:r>
        <w:t>关键词搜索：https://www.jiaokey.com/tag/A Retrospect of the first ten years of the Protestant mission to China = 新教在华传教前十年回顾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