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behavior an introduction to behavior theory = 行为的原理 行为理论导论</w:t>
      </w:r>
    </w:p>
    <w:p>
      <w:r>
        <w:rPr>
          <w:rFonts w:ascii="宋体" w:hAnsi="宋体" w:eastAsia="宋体"/>
          <w:sz w:val="24"/>
        </w:rPr>
        <w:t>克拉克·赫尔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behavior an introduction to behavior theory = 行为的原理 行为理论导论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克拉克·赫尔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本书出售、求购地址：https://www.jiaokey.com/book/detail/40945395.html</w:t>
      </w:r>
    </w:p>
    <w:p>
      <w:r>
        <w:t>更多相关图书推荐：https://www.jiaokey.com</w:t>
      </w:r>
    </w:p>
    <w:p>
      <w:r>
        <w:t>克拉克·赫尔 其他作品：https://www.jiaokey.com/tag/克拉克·赫尔.html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关键词搜索：https://www.jiaokey.com/tag/Principles of behavior an introduction to behavior theory = 行为的原理 行为理论导论.html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