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choice in an uncertain world the psychology of judgment and decision making 2 Edition</w:t>
      </w:r>
    </w:p>
    <w:p>
      <w:r>
        <w:rPr>
          <w:rFonts w:ascii="宋体" w:hAnsi="宋体" w:eastAsia="宋体"/>
          <w:sz w:val="24"/>
        </w:rPr>
        <w:t xml:space="preserve"> Robyn M. Dawes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choice in an uncertain world the psychology of judgment and decision making 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Robyn M. Dawes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本书出售、求购地址：https://www.jiaokey.com/book/detail/40945362.html</w:t>
      </w:r>
    </w:p>
    <w:p>
      <w:r>
        <w:t>更多相关图书推荐：https://www.jiaokey.com</w:t>
      </w:r>
    </w:p>
    <w:p>
      <w:r>
        <w:t xml:space="preserve"> Robyn M. Dawes 其他作品：https://www.jiaokey.com/tag/ Robyn M. Dawes.html</w:t>
      </w:r>
    </w:p>
    <w:p>
      <w:r>
        <w:t>SAGE 出版图书：https://www.jiaokey.com/tag/SAGE.html</w:t>
      </w:r>
    </w:p>
    <w:p>
      <w:r>
        <w:t>关键词搜索：https://www.jiaokey.com/tag/Rational choice in an uncertain world the psychology of judgment and decision making 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