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the vanished Arcadia knowledge of nature in the Jesuit missions of Paraguay and Rio de la Plata</w:t>
      </w:r>
    </w:p>
    <w:p>
      <w:r>
        <w:rPr>
          <w:rFonts w:ascii="宋体" w:hAnsi="宋体" w:eastAsia="宋体"/>
          <w:sz w:val="24"/>
        </w:rPr>
        <w:t>Miguel de Asua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the vanished Arcadia knowledge of nature in the Jesuit missions of Paraguay and Rio de la Plata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de Asua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本书出售、求购地址：https://www.jiaokey.com/book/detail/40945347.html</w:t>
      </w:r>
    </w:p>
    <w:p>
      <w:r>
        <w:t>更多相关图书推荐：https://www.jiaokey.com</w:t>
      </w:r>
    </w:p>
    <w:p>
      <w:r>
        <w:t>Miguel de Asua 其他作品：https://www.jiaokey.com/tag/Miguel de Asua.html</w:t>
      </w:r>
    </w:p>
    <w:p>
      <w:r>
        <w:t>Brill 出版图书：https://www.jiaokey.com/tag/Brill.html</w:t>
      </w:r>
    </w:p>
    <w:p>
      <w:r>
        <w:t>关键词搜索：https://www.jiaokey.com/tag/Science in the vanished Arcadia knowledge of nature in the Jesuit missions of Paraguay and Rio de la Plata.html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