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Probably approximately correct natures algorithms for learning and prospering in a complex world</w:t>
      </w:r>
    </w:p>
    <w:p>
      <w:r>
        <w:rPr>
          <w:rFonts w:ascii="宋体" w:hAnsi="宋体" w:eastAsia="宋体"/>
          <w:sz w:val="24"/>
        </w:rPr>
        <w:t>Leslie Valiant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Probably approximately correct natures algorithms for learning and prospering in a complex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Valiant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本书出售、求购地址：https://www.jiaokey.com/book/detail/40945336.html</w:t>
      </w:r>
    </w:p>
    <w:p>
      <w:r>
        <w:t>更多相关图书推荐：https://www.jiaokey.com</w:t>
      </w:r>
    </w:p>
    <w:p>
      <w:r>
        <w:t>Leslie Valiant 其他作品：https://www.jiaokey.com/tag/Leslie Valiant.html</w:t>
      </w:r>
    </w:p>
    <w:p>
      <w:r>
        <w:t>Basic Books 出版图书：https://www.jiaokey.com/tag/Basic Books.html</w:t>
      </w:r>
    </w:p>
    <w:p>
      <w:r>
        <w:t>关键词搜索：https://www.jiaokey.com/tag/Probably approximately correct natures algorithms for learning and prospering in a complex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