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20世纪美国实验心理学教材的代表作集时代之大成 汇学科之精华 Experimental psychology = 实验心理学 英文版 原书第9版</w:t>
      </w:r>
    </w:p>
    <w:p>
      <w:r>
        <w:rPr>
          <w:rFonts w:ascii="宋体" w:hAnsi="宋体" w:eastAsia="宋体"/>
          <w:sz w:val="24"/>
        </w:rPr>
        <w:t>巴里 H. 坎特威茨，亨利 L. 罗迪格，戴维 G. 埃尔姆斯，郭秀艳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20世纪美国实验心理学教材的代表作集时代之大成 汇学科之精华 Experimental psychology = 实验心理学 英文版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 H. 坎特威茨，亨利 L. 罗迪格，戴维 G. 埃尔姆斯，郭秀艳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本书出售、求购地址：https://www.jiaokey.com/book/detail/40945307.html</w:t>
      </w:r>
    </w:p>
    <w:p>
      <w:r>
        <w:t>更多相关图书推荐：https://www.jiaokey.com</w:t>
      </w:r>
    </w:p>
    <w:p>
      <w:r>
        <w:t>巴里 H. 坎特威茨，亨利 L. 罗迪格，戴维 G. 埃尔姆斯，郭秀艳 其他作品：https://www.jiaokey.com/tag/巴里 H. 坎特威茨，亨利 L. 罗迪格，戴维 G. 埃尔姆斯，郭秀艳.html</w:t>
      </w:r>
    </w:p>
    <w:p>
      <w:r>
        <w:t>China Machine Press 出版图书：https://www.jiaokey.com/tag/China Machine Press.html</w:t>
      </w:r>
    </w:p>
    <w:p>
      <w:r>
        <w:t>关键词搜索：https://www.jiaokey.com/tag/20世纪美国实验心理学教材的代表作集时代之大成 汇学科之精华 Experimental psychology = 实验心理学 英文版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