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Positively smarter science and strategies for increasing happiness achievement and well-being</w:t>
      </w:r>
    </w:p>
    <w:p>
      <w:r>
        <w:rPr>
          <w:rFonts w:ascii="宋体" w:hAnsi="宋体" w:eastAsia="宋体"/>
          <w:sz w:val="24"/>
        </w:rPr>
        <w:t xml:space="preserve"> Donna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Positively smarter science and strategies for increasing happiness achievement and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Donna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本书出售、求购地址：https://www.jiaokey.com/book/detail/40945301.html</w:t>
      </w:r>
    </w:p>
    <w:p>
      <w:r>
        <w:t>更多相关图书推荐：https://www.jiaokey.com</w:t>
      </w:r>
    </w:p>
    <w:p>
      <w:r>
        <w:t xml:space="preserve"> Donna Wilson 其他作品：https://www.jiaokey.com/tag/ Donna Wilson.html</w:t>
      </w:r>
    </w:p>
    <w:p>
      <w:r>
        <w:t>Wiley 出版图书：https://www.jiaokey.com/tag/Wiley.html</w:t>
      </w:r>
    </w:p>
    <w:p>
      <w:r>
        <w:t>关键词搜索：https://www.jiaokey.com/tag/Positively smarter science and strategies for increasing happiness achievement and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