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Iranian Reception of Islam The Non-Traditionalist Strands Collected studies in three volumes Volume 2</w:t>
      </w:r>
    </w:p>
    <w:p>
      <w:r>
        <w:rPr>
          <w:rFonts w:ascii="宋体" w:hAnsi="宋体" w:eastAsia="宋体"/>
          <w:sz w:val="24"/>
        </w:rPr>
        <w:t xml:space="preserve"> Hanna Siurua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Iranian Reception of Islam The Non-Traditionalist Strands Collected studies in three volumes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Hanna Siurua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本书出售、求购地址：https://www.jiaokey.com/book/detail/40945291.html</w:t>
      </w:r>
    </w:p>
    <w:p>
      <w:r>
        <w:t>更多相关图书推荐：https://www.jiaokey.com</w:t>
      </w:r>
    </w:p>
    <w:p>
      <w:r>
        <w:t xml:space="preserve"> Hanna Siurua 其他作品：https://www.jiaokey.com/tag/ Hanna Siurua.html</w:t>
      </w:r>
    </w:p>
    <w:p>
      <w:r>
        <w:t>Brill 出版图书：https://www.jiaokey.com/tag/Brill.html</w:t>
      </w:r>
    </w:p>
    <w:p>
      <w:r>
        <w:t>关键词搜索：https://www.jiaokey.com/tag/The Iranian Reception of Islam The Non-Traditionalist Strands Collected studies in three volumes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