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Kognition Parsen und rationale Erklarung Elemente einer allgemeinen Hermeneutik</w:t>
      </w:r>
    </w:p>
    <w:p>
      <w:r>
        <w:rPr>
          <w:rFonts w:ascii="宋体" w:hAnsi="宋体" w:eastAsia="宋体"/>
          <w:sz w:val="24"/>
        </w:rPr>
        <w:t>Wolfgang Detel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Kognition Parsen und rationale Erklarung Elemente einer allgemeinen Hermeneutik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Detel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Vittorio Klostermann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本书出售、求购地址：https://www.jiaokey.com/book/detail/40945264.html</w:t>
      </w:r>
    </w:p>
    <w:p>
      <w:r>
        <w:t>更多相关图书推荐：https://www.jiaokey.com</w:t>
      </w:r>
    </w:p>
    <w:p>
      <w:r>
        <w:t>Wolfgang Detel 其他作品：https://www.jiaokey.com/tag/Wolfgang Detel.html</w:t>
      </w:r>
    </w:p>
    <w:p>
      <w:r>
        <w:t>Vittorio Klostermann 出版图书：https://www.jiaokey.com/tag/Vittorio Klostermann.html</w:t>
      </w:r>
    </w:p>
    <w:p>
      <w:r>
        <w:t>关键词搜索：https://www.jiaokey.com/tag/Kognition Parsen und rationale Erklarung Elemente einer allgemeinen Hermeneutik.html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