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metropolitan growth the future of our built environment</w:t>
      </w:r>
    </w:p>
    <w:p>
      <w:r>
        <w:rPr>
          <w:rFonts w:ascii="宋体" w:hAnsi="宋体" w:eastAsia="宋体"/>
          <w:sz w:val="24"/>
        </w:rPr>
        <w:t>Robert Kirkman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metropolitan growth the future of our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Kirkman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本书出售、求购地址：https://www.jiaokey.com/book/detail/40945014.html</w:t>
      </w:r>
    </w:p>
    <w:p>
      <w:r>
        <w:t>更多相关图书推荐：https://www.jiaokey.com</w:t>
      </w:r>
    </w:p>
    <w:p>
      <w:r>
        <w:t>Robert Kirkman 其他作品：https://www.jiaokey.com/tag/Robert Kirkman.html</w:t>
      </w:r>
    </w:p>
    <w:p>
      <w:r>
        <w:t>Continuum 出版图书：https://www.jiaokey.com/tag/Continuum.html</w:t>
      </w:r>
    </w:p>
    <w:p>
      <w:r>
        <w:t>关键词搜索：https://www.jiaokey.com/tag/The ethics of metropolitan growth the future of our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