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Gossip and gender othering of speech in the Pastoral Epistles</w:t>
      </w:r>
    </w:p>
    <w:p>
      <w:r>
        <w:rPr>
          <w:rFonts w:ascii="宋体" w:hAnsi="宋体" w:eastAsia="宋体"/>
          <w:sz w:val="24"/>
        </w:rPr>
        <w:t>Marianne Bjelland Kartzow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Gossip and gender othering of speech in the Pastoral Epistles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Bjelland Kartzow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本书出售、求购地址：https://www.jiaokey.com/book/detail/40944925.html</w:t>
      </w:r>
    </w:p>
    <w:p>
      <w:r>
        <w:t>更多相关图书推荐：https://www.jiaokey.com</w:t>
      </w:r>
    </w:p>
    <w:p>
      <w:r>
        <w:t>Marianne Bjelland Kartzow 其他作品：https://www.jiaokey.com/tag/Marianne Bjelland Kartzow.html</w:t>
      </w:r>
    </w:p>
    <w:p>
      <w:r>
        <w:t>Walter de Gruyter 出版图书：https://www.jiaokey.com/tag/Walter de Gruyter.html</w:t>
      </w:r>
    </w:p>
    <w:p>
      <w:r>
        <w:t>关键词搜索：https://www.jiaokey.com/tag/Gossip and gender othering of speech in the Pastoral Epistles.html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