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letter to the Friars Minor and other writings = “给托钵修士少数派的信”及其他著作</w:t>
      </w:r>
    </w:p>
    <w:p>
      <w:r>
        <w:rPr>
          <w:rFonts w:ascii="宋体" w:hAnsi="宋体" w:eastAsia="宋体"/>
          <w:sz w:val="24"/>
        </w:rPr>
        <w:t>奥卡姆的威廉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letter to the Friars Minor and other writings = “给托钵修士少数派的信”及其他著作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奥卡姆的威廉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本书出售、求购地址：https://www.jiaokey.com/book/detail/40944908.html</w:t>
      </w:r>
    </w:p>
    <w:p>
      <w:r>
        <w:t>更多相关图书推荐：https://www.jiaokey.com</w:t>
      </w:r>
    </w:p>
    <w:p>
      <w:r>
        <w:t>奥卡姆的威廉 其他作品：https://www.jiaokey.com/tag/奥卡姆的威廉.html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 letter to the Friars Minor and other writings = “给托钵修士少数派的信”及其他著作.html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