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Pilgrims and sacred sites in China = 进香</w:t>
      </w:r>
    </w:p>
    <w:p>
      <w:r>
        <w:rPr>
          <w:rFonts w:ascii="宋体" w:hAnsi="宋体" w:eastAsia="宋体"/>
          <w:sz w:val="24"/>
        </w:rPr>
        <w:t xml:space="preserve"> Chun-fang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Pilgrims and sacred sites in China = 进香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Chun-fang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本书出售、求购地址：https://www.jiaokey.com/book/detail/40944897.html</w:t>
      </w:r>
    </w:p>
    <w:p>
      <w:r>
        <w:t>更多相关图书推荐：https://www.jiaokey.com</w:t>
      </w:r>
    </w:p>
    <w:p>
      <w:r>
        <w:t xml:space="preserve"> Chun-fang Yu 其他作品：https://www.jiaokey.com/tag/ Chun-fang Yu.html</w:t>
      </w:r>
    </w:p>
    <w:p>
      <w:r>
        <w:t>SMC Publishing 出版图书：https://www.jiaokey.com/tag/SMC Publishing.html</w:t>
      </w:r>
    </w:p>
    <w:p>
      <w:r>
        <w:t>关键词搜索：https://www.jiaokey.com/tag/Pilgrims and sacred sites in China = 进香.html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