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Suzanne Whites book of chinese chance what the oriental zodiac can tell you about yourself and your future</w:t>
      </w:r>
    </w:p>
    <w:p>
      <w:r>
        <w:rPr>
          <w:rFonts w:ascii="宋体" w:hAnsi="宋体" w:eastAsia="宋体"/>
          <w:sz w:val="24"/>
        </w:rPr>
        <w:t>Suzanne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Suzanne Whites book of chinese chance what the oriental zodiac can tell you about yourself and your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本书出售、求购地址：https://www.jiaokey.com/book/detail/40944805.html</w:t>
      </w:r>
    </w:p>
    <w:p>
      <w:r>
        <w:t>更多相关图书推荐：https://www.jiaokey.com</w:t>
      </w:r>
    </w:p>
    <w:p>
      <w:r>
        <w:t>Suzanne White 其他作品：https://www.jiaokey.com/tag/Suzanne White.html</w:t>
      </w:r>
    </w:p>
    <w:p>
      <w:r>
        <w:t>M. Evans 出版图书：https://www.jiaokey.com/tag/M. Evans.html</w:t>
      </w:r>
    </w:p>
    <w:p>
      <w:r>
        <w:t>关键词搜索：https://www.jiaokey.com/tag/Suzanne Whites book of chinese chance what the oriental zodiac can tell you about yourself and your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