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fleau journal particulier 1917-1930 suivi dun fragment inedit 1932</w:t>
      </w:r>
    </w:p>
    <w:p>
      <w:r>
        <w:rPr>
          <w:rFonts w:ascii="宋体" w:hAnsi="宋体" w:eastAsia="宋体"/>
          <w:sz w:val="24"/>
        </w:rPr>
        <w:t>Paul Leautaud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fleau journal particulier 1917-1930 suivi dun fragment inedit 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Leautaud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本书出售、求购地址：https://www.jiaokey.com/book/detail/40944705.html</w:t>
      </w:r>
    </w:p>
    <w:p>
      <w:r>
        <w:t>更多相关图书推荐：https://www.jiaokey.com</w:t>
      </w:r>
    </w:p>
    <w:p>
      <w:r>
        <w:t>Paul Leautaud 其他作品：https://www.jiaokey.com/tag/Paul Leautaud.html</w:t>
      </w:r>
    </w:p>
    <w:p>
      <w:r>
        <w:t>Mercure de France 出版图书：https://www.jiaokey.com/tag/Mercure de France.html</w:t>
      </w:r>
    </w:p>
    <w:p>
      <w:r>
        <w:t>关键词搜索：https://www.jiaokey.com/tag/Le fleau journal particulier 1917-1930 suivi dun fragment inedit 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