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Amos Burn a chess biography Volume 1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Amos Burn a chess biography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本书出售、求购地址：https://www.jiaokey.com/book/detail/40944702.html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Publishers 出版图书：https://www.jiaokey.com/tag/Publishers.html</w:t>
      </w:r>
    </w:p>
    <w:p>
      <w:r>
        <w:t>关键词搜索：https://www.jiaokey.com/tag/Amos Burn a chess biography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