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Makers of western science the works and words of 24 visionaries from Copernicus to Watson and Crick</w:t>
      </w:r>
    </w:p>
    <w:p>
      <w:r>
        <w:rPr>
          <w:rFonts w:ascii="宋体" w:hAnsi="宋体" w:eastAsia="宋体"/>
          <w:sz w:val="24"/>
        </w:rPr>
        <w:t>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Makers of western science the works and words of 24 visionaries from Copernicus to Watson and Crick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本书出售、求购地址：https://www.jiaokey.com/book/detail/40944688.html</w:t>
      </w:r>
    </w:p>
    <w:p>
      <w:r>
        <w:t>更多相关图书推荐：https://www.jiaokey.com</w:t>
      </w:r>
    </w:p>
    <w:p>
      <w:r>
        <w:t>Inc 其他作品：https://www.jiaokey.com/tag/Inc.html</w:t>
      </w:r>
    </w:p>
    <w:p>
      <w:r>
        <w:t>Publishers 出版图书：https://www.jiaokey.com/tag/Publishers.html</w:t>
      </w:r>
    </w:p>
    <w:p>
      <w:r>
        <w:t>关键词搜索：https://www.jiaokey.com/tag/Makers of western science the works and words of 24 visionaries from Copernicus to Watson and Crick.html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