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 view dispatches on Alaska history</w:t>
      </w:r>
    </w:p>
    <w:p>
      <w:r>
        <w:rPr>
          <w:rFonts w:ascii="宋体" w:hAnsi="宋体" w:eastAsia="宋体"/>
          <w:sz w:val="24"/>
        </w:rPr>
        <w:t>Ross Coen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 view dispatches on Alaska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Coen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Ester Republic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本书出售、求购地址：https://www.jiaokey.com/book/detail/40944628.html</w:t>
      </w:r>
    </w:p>
    <w:p>
      <w:r>
        <w:t>更多相关图书推荐：https://www.jiaokey.com</w:t>
      </w:r>
    </w:p>
    <w:p>
      <w:r>
        <w:t>Ross Coen 其他作品：https://www.jiaokey.com/tag/Ross Coen.html</w:t>
      </w:r>
    </w:p>
    <w:p>
      <w:r>
        <w:t>Ester Republic Press 出版图书：https://www.jiaokey.com/tag/Ester Republic Press.html</w:t>
      </w:r>
    </w:p>
    <w:p>
      <w:r>
        <w:t>关键词搜索：https://www.jiaokey.com/tag/The long view dispatches on Alaska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