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Legacies Twentieth-Century Public Intellectuals in the United States</w:t>
      </w:r>
    </w:p>
    <w:p>
      <w:r>
        <w:rPr>
          <w:rFonts w:ascii="宋体" w:hAnsi="宋体" w:eastAsia="宋体"/>
          <w:sz w:val="24"/>
        </w:rPr>
        <w:t>Arthur Redding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Legacies Twentieth-Century Public Intellectuals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Redding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本书出售、求购地址：https://www.jiaokey.com/book/detail/40944627.html</w:t>
      </w:r>
    </w:p>
    <w:p>
      <w:r>
        <w:t>更多相关图书推荐：https://www.jiaokey.com</w:t>
      </w:r>
    </w:p>
    <w:p>
      <w:r>
        <w:t>Arthur Redding 其他作品：https://www.jiaokey.com/tag/Arthur Redding.html</w:t>
      </w:r>
    </w:p>
    <w:p>
      <w:r>
        <w:t>Lexington Books 出版图书：https://www.jiaokey.com/tag/Lexington Books.html</w:t>
      </w:r>
    </w:p>
    <w:p>
      <w:r>
        <w:t>关键词搜索：https://www.jiaokey.com/tag/Radical Legacies Twentieth-Century Public Intellectuals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