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 Lexikon Autoren und Begriffe in sechs Banden mit dem Besten aus der ZEIT Band 3 Autoren:Kateb-Pope</w:t>
      </w:r>
    </w:p>
    <w:p>
      <w:r>
        <w:rPr>
          <w:rFonts w:ascii="宋体" w:hAnsi="宋体" w:eastAsia="宋体"/>
          <w:sz w:val="24"/>
        </w:rPr>
        <w:t>J. B. Metzler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 Lexikon Autoren und Begriffe in sechs Banden mit dem Besten aus der ZEIT Band 3 Autoren:Kateb-Pope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B. Metzler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Stuttgart·Weimar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本书出售、求购地址：https://www.jiaokey.com/book/detail/40944598.html</w:t>
      </w:r>
    </w:p>
    <w:p>
      <w:r>
        <w:t>更多相关图书推荐：https://www.jiaokey.com</w:t>
      </w:r>
    </w:p>
    <w:p>
      <w:r>
        <w:t>J. B. Metzler 其他作品：https://www.jiaokey.com/tag/J. B. Metzler.html</w:t>
      </w:r>
    </w:p>
    <w:p>
      <w:r>
        <w:t>Stuttgart·Weimar 出版图书：https://www.jiaokey.com/tag/Stuttgart·Weimar.html</w:t>
      </w:r>
    </w:p>
    <w:p>
      <w:r>
        <w:t>关键词搜索：https://www.jiaokey.com/tag/Literatur Lexikon Autoren und Begriffe in sechs Banden mit dem Besten aus der ZEIT Band 3 Autoren:Kateb-Pope.html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