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 Al Diversity in The British Middle Ages Archipelago</w:t>
      </w:r>
    </w:p>
    <w:p>
      <w:r>
        <w:rPr>
          <w:rFonts w:ascii="宋体" w:hAnsi="宋体" w:eastAsia="宋体"/>
          <w:sz w:val="24"/>
        </w:rPr>
        <w:t>Jeffrey Jerome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 Al Diversity in The British Middle Ages Archipelago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Jerome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本书出售、求购地址：https://www.jiaokey.com/book/detail/40944585.html</w:t>
      </w:r>
    </w:p>
    <w:p>
      <w:r>
        <w:t>更多相关图书推荐：https://www.jiaokey.com</w:t>
      </w:r>
    </w:p>
    <w:p>
      <w:r>
        <w:t>Jeffrey Jerome Cohen 其他作品：https://www.jiaokey.com/tag/Jeffrey Jerome Cohen.html</w:t>
      </w:r>
    </w:p>
    <w:p>
      <w:r>
        <w:t>Palgrave Macmillan 出版图书：https://www.jiaokey.com/tag/Palgrave Macmillan.html</w:t>
      </w:r>
    </w:p>
    <w:p>
      <w:r>
        <w:t>关键词搜索：https://www.jiaokey.com/tag/Cultur Al Diversity in The British Middle Ages Archipelago.html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